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405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</w:rPr>
        <w:t>...</w:t>
      </w:r>
      <w:r>
        <w:rPr>
          <w:rStyle w:val="cat-ExternalSystemDefinedgrp-4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0412365400395004052520116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